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1F798" w14:textId="77777777" w:rsidR="00CF3310" w:rsidRPr="00F21A2A" w:rsidRDefault="00F21A2A">
      <w:pPr>
        <w:rPr>
          <w:rFonts w:ascii="Public Sans" w:hAnsi="Public Sans"/>
          <w:sz w:val="24"/>
          <w:szCs w:val="24"/>
        </w:rPr>
      </w:pPr>
      <w:r w:rsidRPr="00F21A2A">
        <w:rPr>
          <w:rFonts w:ascii="Public Sans" w:hAnsi="Public Sans"/>
          <w:sz w:val="24"/>
          <w:szCs w:val="24"/>
        </w:rPr>
        <w:t>Dr. Heinrich Karl-Werner Habig</w:t>
      </w:r>
    </w:p>
    <w:p w14:paraId="05744EE0" w14:textId="77777777" w:rsidR="00CF3310" w:rsidRPr="00F21A2A" w:rsidRDefault="00F21A2A">
      <w:pPr>
        <w:rPr>
          <w:rFonts w:ascii="Public Sans" w:hAnsi="Public Sans"/>
          <w:sz w:val="24"/>
          <w:szCs w:val="24"/>
        </w:rPr>
      </w:pPr>
      <w:r w:rsidRPr="00F21A2A">
        <w:rPr>
          <w:rFonts w:ascii="Public Sans" w:hAnsi="Public Sans"/>
          <w:sz w:val="24"/>
          <w:szCs w:val="24"/>
        </w:rPr>
        <w:t>JVA Bielefeld-Brackwede II</w:t>
      </w:r>
    </w:p>
    <w:p w14:paraId="5A0293E2" w14:textId="77777777" w:rsidR="00CF3310" w:rsidRPr="00F21A2A" w:rsidRDefault="00F21A2A">
      <w:pPr>
        <w:rPr>
          <w:rFonts w:ascii="Public Sans" w:hAnsi="Public Sans"/>
          <w:sz w:val="24"/>
          <w:szCs w:val="24"/>
        </w:rPr>
      </w:pPr>
      <w:r w:rsidRPr="00F21A2A">
        <w:rPr>
          <w:rFonts w:ascii="Public Sans" w:hAnsi="Public Sans"/>
          <w:sz w:val="24"/>
          <w:szCs w:val="24"/>
        </w:rPr>
        <w:t>Zinnstraße 33</w:t>
      </w:r>
    </w:p>
    <w:p w14:paraId="2FF01AE5" w14:textId="77777777" w:rsidR="00CF3310" w:rsidRPr="00F21A2A" w:rsidRDefault="00F21A2A">
      <w:pPr>
        <w:rPr>
          <w:rFonts w:ascii="Public Sans" w:hAnsi="Public Sans"/>
          <w:sz w:val="24"/>
          <w:szCs w:val="24"/>
        </w:rPr>
      </w:pPr>
      <w:r w:rsidRPr="00F21A2A">
        <w:rPr>
          <w:rFonts w:ascii="Public Sans" w:hAnsi="Public Sans"/>
          <w:sz w:val="24"/>
          <w:szCs w:val="24"/>
        </w:rPr>
        <w:t>33649 Bielefeld</w:t>
      </w:r>
    </w:p>
    <w:p w14:paraId="29449C35" w14:textId="77777777" w:rsidR="00CF3310" w:rsidRPr="00F21A2A" w:rsidRDefault="00F21A2A">
      <w:pPr>
        <w:rPr>
          <w:rFonts w:ascii="Public Sans" w:hAnsi="Public Sans"/>
          <w:sz w:val="24"/>
          <w:szCs w:val="24"/>
        </w:rPr>
      </w:pPr>
      <w:r w:rsidRPr="00F21A2A">
        <w:rPr>
          <w:rFonts w:ascii="Public Sans" w:hAnsi="Public Sans"/>
          <w:sz w:val="24"/>
          <w:szCs w:val="24"/>
        </w:rPr>
        <w:br/>
      </w:r>
    </w:p>
    <w:p w14:paraId="48296F00" w14:textId="77777777" w:rsidR="00CF3310" w:rsidRPr="00F21A2A" w:rsidRDefault="00F21A2A">
      <w:pPr>
        <w:rPr>
          <w:rFonts w:ascii="Public Sans" w:hAnsi="Public Sans"/>
          <w:sz w:val="24"/>
          <w:szCs w:val="24"/>
        </w:rPr>
      </w:pPr>
      <w:r w:rsidRPr="00F21A2A">
        <w:rPr>
          <w:rFonts w:ascii="Public Sans" w:hAnsi="Public Sans"/>
          <w:sz w:val="24"/>
          <w:szCs w:val="24"/>
        </w:rPr>
        <w:t>Sehr geehrter Herr Dr. Habig,</w:t>
      </w:r>
    </w:p>
    <w:p w14:paraId="7894335B" w14:textId="77777777" w:rsidR="00CF3310" w:rsidRPr="00F21A2A" w:rsidRDefault="00F21A2A">
      <w:pPr>
        <w:rPr>
          <w:rFonts w:ascii="Public Sans" w:hAnsi="Public Sans"/>
          <w:sz w:val="24"/>
          <w:szCs w:val="24"/>
        </w:rPr>
      </w:pPr>
      <w:r w:rsidRPr="00F21A2A">
        <w:rPr>
          <w:rFonts w:ascii="Public Sans" w:hAnsi="Public Sans"/>
          <w:sz w:val="24"/>
          <w:szCs w:val="24"/>
        </w:rPr>
        <w:t xml:space="preserve">wir möchten Ihnen in dieser schweren Zeit ein Zeichen der Solidarität senden. Viele Menschen denken </w:t>
      </w:r>
      <w:proofErr w:type="gramStart"/>
      <w:r w:rsidRPr="00F21A2A">
        <w:rPr>
          <w:rFonts w:ascii="Public Sans" w:hAnsi="Public Sans"/>
          <w:sz w:val="24"/>
          <w:szCs w:val="24"/>
        </w:rPr>
        <w:t>an</w:t>
      </w:r>
      <w:proofErr w:type="gramEnd"/>
      <w:r w:rsidRPr="00F21A2A">
        <w:rPr>
          <w:rFonts w:ascii="Public Sans" w:hAnsi="Public Sans"/>
          <w:sz w:val="24"/>
          <w:szCs w:val="24"/>
        </w:rPr>
        <w:t xml:space="preserve"> Sie und sind beeindruckt von Ihrer Haltung und Ihrem Mut, auch in schwierigen Zeiten zu Ihren Überzeugungen zu stehen.</w:t>
      </w:r>
      <w:r w:rsidRPr="00F21A2A">
        <w:rPr>
          <w:rFonts w:ascii="Public Sans" w:hAnsi="Public Sans"/>
          <w:sz w:val="24"/>
          <w:szCs w:val="24"/>
        </w:rPr>
        <w:br/>
      </w:r>
      <w:r w:rsidRPr="00F21A2A">
        <w:rPr>
          <w:rFonts w:ascii="Public Sans" w:hAnsi="Public Sans"/>
          <w:sz w:val="24"/>
          <w:szCs w:val="24"/>
        </w:rPr>
        <w:br/>
        <w:t>Bitte lassen Sie sich nicht entmutigen – Sie sind nicht allein!</w:t>
      </w:r>
      <w:r w:rsidRPr="00F21A2A">
        <w:rPr>
          <w:rFonts w:ascii="Public Sans" w:hAnsi="Public Sans"/>
          <w:sz w:val="24"/>
          <w:szCs w:val="24"/>
        </w:rPr>
        <w:br/>
      </w:r>
      <w:r w:rsidRPr="00F21A2A">
        <w:rPr>
          <w:rFonts w:ascii="Public Sans" w:hAnsi="Public Sans"/>
          <w:sz w:val="24"/>
          <w:szCs w:val="24"/>
        </w:rPr>
        <w:br/>
        <w:t>Ihre Zivilcourage hat vielen Menschen Kraft gegeben, und nun möchten wir Ihnen Kraft zurückgeben.</w:t>
      </w:r>
      <w:r w:rsidRPr="00F21A2A">
        <w:rPr>
          <w:rFonts w:ascii="Public Sans" w:hAnsi="Public Sans"/>
          <w:sz w:val="24"/>
          <w:szCs w:val="24"/>
        </w:rPr>
        <w:br/>
      </w:r>
      <w:r w:rsidRPr="00F21A2A">
        <w:rPr>
          <w:rFonts w:ascii="Public Sans" w:hAnsi="Public Sans"/>
          <w:sz w:val="24"/>
          <w:szCs w:val="24"/>
        </w:rPr>
        <w:br/>
        <w:t>Wir wünschen Ihnen für die kommenden Monate viel Stärke, Gesundheit und Zuversicht.</w:t>
      </w:r>
      <w:r w:rsidRPr="00F21A2A">
        <w:rPr>
          <w:rFonts w:ascii="Public Sans" w:hAnsi="Public Sans"/>
          <w:sz w:val="24"/>
          <w:szCs w:val="24"/>
        </w:rPr>
        <w:br/>
      </w:r>
      <w:r w:rsidRPr="00F21A2A">
        <w:rPr>
          <w:rFonts w:ascii="Public Sans" w:hAnsi="Public Sans"/>
          <w:sz w:val="24"/>
          <w:szCs w:val="24"/>
        </w:rPr>
        <w:br/>
        <w:t>Gott schütze und begleite Sie.</w:t>
      </w:r>
    </w:p>
    <w:p w14:paraId="68831A86" w14:textId="77777777" w:rsidR="00CF3310" w:rsidRPr="00F21A2A" w:rsidRDefault="00F21A2A">
      <w:pPr>
        <w:rPr>
          <w:rFonts w:ascii="Public Sans" w:hAnsi="Public Sans"/>
          <w:sz w:val="24"/>
          <w:szCs w:val="24"/>
        </w:rPr>
      </w:pPr>
      <w:r w:rsidRPr="00F21A2A">
        <w:rPr>
          <w:rFonts w:ascii="Public Sans" w:hAnsi="Public Sans"/>
          <w:sz w:val="24"/>
          <w:szCs w:val="24"/>
        </w:rPr>
        <w:br/>
        <w:t>Mit herzlichen Grüßen</w:t>
      </w:r>
      <w:r w:rsidRPr="00F21A2A">
        <w:rPr>
          <w:rFonts w:ascii="Public Sans" w:hAnsi="Public Sans"/>
          <w:sz w:val="24"/>
          <w:szCs w:val="24"/>
        </w:rPr>
        <w:br/>
      </w:r>
    </w:p>
    <w:p w14:paraId="089D7940" w14:textId="77777777" w:rsidR="00CF3310" w:rsidRPr="00F21A2A" w:rsidRDefault="00F21A2A">
      <w:pPr>
        <w:rPr>
          <w:rFonts w:ascii="Public Sans" w:hAnsi="Public Sans"/>
          <w:sz w:val="24"/>
          <w:szCs w:val="24"/>
        </w:rPr>
      </w:pPr>
      <w:r w:rsidRPr="00F21A2A">
        <w:rPr>
          <w:rFonts w:ascii="Public Sans" w:hAnsi="Public Sans"/>
          <w:sz w:val="24"/>
          <w:szCs w:val="24"/>
        </w:rPr>
        <w:t>[Unterschrift]</w:t>
      </w:r>
    </w:p>
    <w:p w14:paraId="1C413550" w14:textId="77777777" w:rsidR="00CF3310" w:rsidRPr="00F21A2A" w:rsidRDefault="00F21A2A">
      <w:pPr>
        <w:rPr>
          <w:rFonts w:ascii="Public Sans" w:hAnsi="Public Sans"/>
          <w:sz w:val="24"/>
          <w:szCs w:val="24"/>
        </w:rPr>
      </w:pPr>
      <w:r w:rsidRPr="00F21A2A">
        <w:rPr>
          <w:rFonts w:ascii="Public Sans" w:hAnsi="Public Sans"/>
          <w:sz w:val="24"/>
          <w:szCs w:val="24"/>
        </w:rPr>
        <w:t>[Name]</w:t>
      </w:r>
    </w:p>
    <w:p w14:paraId="0CA70639" w14:textId="77777777" w:rsidR="00CF3310" w:rsidRPr="00F21A2A" w:rsidRDefault="00F21A2A">
      <w:pPr>
        <w:rPr>
          <w:rFonts w:ascii="Public Sans" w:hAnsi="Public Sans"/>
          <w:sz w:val="24"/>
          <w:szCs w:val="24"/>
        </w:rPr>
      </w:pPr>
      <w:r w:rsidRPr="00F21A2A">
        <w:rPr>
          <w:rFonts w:ascii="Public Sans" w:hAnsi="Public Sans"/>
          <w:sz w:val="24"/>
          <w:szCs w:val="24"/>
        </w:rPr>
        <w:t>[Ort, Datum]</w:t>
      </w:r>
    </w:p>
    <w:sectPr w:rsidR="00CF3310" w:rsidRPr="00F21A2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7913276">
    <w:abstractNumId w:val="8"/>
  </w:num>
  <w:num w:numId="2" w16cid:durableId="1576358000">
    <w:abstractNumId w:val="6"/>
  </w:num>
  <w:num w:numId="3" w16cid:durableId="252126077">
    <w:abstractNumId w:val="5"/>
  </w:num>
  <w:num w:numId="4" w16cid:durableId="631718739">
    <w:abstractNumId w:val="4"/>
  </w:num>
  <w:num w:numId="5" w16cid:durableId="625476905">
    <w:abstractNumId w:val="7"/>
  </w:num>
  <w:num w:numId="6" w16cid:durableId="104472790">
    <w:abstractNumId w:val="3"/>
  </w:num>
  <w:num w:numId="7" w16cid:durableId="439573070">
    <w:abstractNumId w:val="2"/>
  </w:num>
  <w:num w:numId="8" w16cid:durableId="479424057">
    <w:abstractNumId w:val="1"/>
  </w:num>
  <w:num w:numId="9" w16cid:durableId="1658879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F6B89"/>
    <w:rsid w:val="00CB0664"/>
    <w:rsid w:val="00CF3310"/>
    <w:rsid w:val="00F21A2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791814"/>
  <w14:defaultImageDpi w14:val="300"/>
  <w15:docId w15:val="{8DB6C9F7-2079-4FA9-A97E-1266195D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Birgit Ruder</cp:lastModifiedBy>
  <cp:revision>2</cp:revision>
  <dcterms:created xsi:type="dcterms:W3CDTF">2025-08-21T08:26:00Z</dcterms:created>
  <dcterms:modified xsi:type="dcterms:W3CDTF">2025-08-21T08:26:00Z</dcterms:modified>
  <cp:category/>
</cp:coreProperties>
</file>