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07DB" w14:textId="77777777" w:rsidR="000D033E" w:rsidRPr="00B323BA" w:rsidRDefault="00B323BA">
      <w:pPr>
        <w:pStyle w:val="berschrift1"/>
        <w:rPr>
          <w:rFonts w:ascii="Public Sans" w:hAnsi="Public Sans"/>
        </w:rPr>
      </w:pPr>
      <w:r w:rsidRPr="00B323BA">
        <w:rPr>
          <w:rFonts w:ascii="Public Sans" w:hAnsi="Public Sans"/>
        </w:rPr>
        <w:t>Solidaritätsaktion für Dr. Heinrich Habig</w:t>
      </w:r>
    </w:p>
    <w:p w14:paraId="10FF4DA1" w14:textId="77777777" w:rsidR="000D033E" w:rsidRPr="00B323BA" w:rsidRDefault="00B323BA">
      <w:pPr>
        <w:rPr>
          <w:rFonts w:ascii="Public Sans" w:hAnsi="Public Sans"/>
        </w:rPr>
      </w:pPr>
      <w:r w:rsidRPr="00B323BA">
        <w:rPr>
          <w:rFonts w:ascii="Public Sans" w:hAnsi="Public Sans"/>
        </w:rPr>
        <w:t>Mit meiner Unterschrift erkläre ich meine Solidarität mit Dr. Heinrich Habig. Er soll wissen: Er ist nicht allein. Viele Menschen stehen hinter ihm und wünschen ihm Kraft, Mut und Zuversicht.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D033E" w:rsidRPr="00B323BA" w14:paraId="46178E5C" w14:textId="77777777">
        <w:tc>
          <w:tcPr>
            <w:tcW w:w="2880" w:type="dxa"/>
          </w:tcPr>
          <w:p w14:paraId="2D51D0A3" w14:textId="77777777" w:rsidR="000D033E" w:rsidRPr="00B323BA" w:rsidRDefault="00B323BA">
            <w:pPr>
              <w:rPr>
                <w:rFonts w:ascii="Public Sans" w:hAnsi="Public Sans"/>
              </w:rPr>
            </w:pPr>
            <w:r w:rsidRPr="00B323BA">
              <w:rPr>
                <w:rFonts w:ascii="Public Sans" w:hAnsi="Public Sans"/>
              </w:rPr>
              <w:t>Name</w:t>
            </w:r>
          </w:p>
        </w:tc>
        <w:tc>
          <w:tcPr>
            <w:tcW w:w="2880" w:type="dxa"/>
          </w:tcPr>
          <w:p w14:paraId="36BDCB11" w14:textId="77777777" w:rsidR="000D033E" w:rsidRPr="00B323BA" w:rsidRDefault="00B323BA">
            <w:pPr>
              <w:rPr>
                <w:rFonts w:ascii="Public Sans" w:hAnsi="Public Sans"/>
              </w:rPr>
            </w:pPr>
            <w:r w:rsidRPr="00B323BA">
              <w:rPr>
                <w:rFonts w:ascii="Public Sans" w:hAnsi="Public Sans"/>
              </w:rPr>
              <w:t>Ort</w:t>
            </w:r>
          </w:p>
        </w:tc>
        <w:tc>
          <w:tcPr>
            <w:tcW w:w="2880" w:type="dxa"/>
          </w:tcPr>
          <w:p w14:paraId="2A241A74" w14:textId="77777777" w:rsidR="000D033E" w:rsidRPr="00B323BA" w:rsidRDefault="00B323BA">
            <w:pPr>
              <w:rPr>
                <w:rFonts w:ascii="Public Sans" w:hAnsi="Public Sans"/>
              </w:rPr>
            </w:pPr>
            <w:r w:rsidRPr="00B323BA">
              <w:rPr>
                <w:rFonts w:ascii="Public Sans" w:hAnsi="Public Sans"/>
              </w:rPr>
              <w:t>Unterschrift</w:t>
            </w:r>
          </w:p>
        </w:tc>
      </w:tr>
      <w:tr w:rsidR="000D033E" w14:paraId="38664FE7" w14:textId="77777777">
        <w:tc>
          <w:tcPr>
            <w:tcW w:w="2880" w:type="dxa"/>
          </w:tcPr>
          <w:p w14:paraId="10BD3E6F" w14:textId="77777777" w:rsidR="000D033E" w:rsidRDefault="000D033E"/>
        </w:tc>
        <w:tc>
          <w:tcPr>
            <w:tcW w:w="2880" w:type="dxa"/>
          </w:tcPr>
          <w:p w14:paraId="4710E817" w14:textId="77777777" w:rsidR="000D033E" w:rsidRDefault="000D033E"/>
        </w:tc>
        <w:tc>
          <w:tcPr>
            <w:tcW w:w="2880" w:type="dxa"/>
          </w:tcPr>
          <w:p w14:paraId="6EA483EF" w14:textId="77777777" w:rsidR="000D033E" w:rsidRDefault="000D033E"/>
        </w:tc>
      </w:tr>
      <w:tr w:rsidR="000D033E" w14:paraId="392778CD" w14:textId="77777777">
        <w:tc>
          <w:tcPr>
            <w:tcW w:w="2880" w:type="dxa"/>
          </w:tcPr>
          <w:p w14:paraId="48140FEF" w14:textId="77777777" w:rsidR="000D033E" w:rsidRDefault="000D033E"/>
        </w:tc>
        <w:tc>
          <w:tcPr>
            <w:tcW w:w="2880" w:type="dxa"/>
          </w:tcPr>
          <w:p w14:paraId="44B41472" w14:textId="77777777" w:rsidR="000D033E" w:rsidRDefault="000D033E"/>
        </w:tc>
        <w:tc>
          <w:tcPr>
            <w:tcW w:w="2880" w:type="dxa"/>
          </w:tcPr>
          <w:p w14:paraId="4B814456" w14:textId="77777777" w:rsidR="000D033E" w:rsidRDefault="000D033E"/>
        </w:tc>
      </w:tr>
      <w:tr w:rsidR="000D033E" w14:paraId="77DDBAEC" w14:textId="77777777">
        <w:tc>
          <w:tcPr>
            <w:tcW w:w="2880" w:type="dxa"/>
          </w:tcPr>
          <w:p w14:paraId="3A5216FB" w14:textId="77777777" w:rsidR="000D033E" w:rsidRDefault="000D033E"/>
        </w:tc>
        <w:tc>
          <w:tcPr>
            <w:tcW w:w="2880" w:type="dxa"/>
          </w:tcPr>
          <w:p w14:paraId="7A487219" w14:textId="77777777" w:rsidR="000D033E" w:rsidRDefault="000D033E"/>
        </w:tc>
        <w:tc>
          <w:tcPr>
            <w:tcW w:w="2880" w:type="dxa"/>
          </w:tcPr>
          <w:p w14:paraId="484E1DE5" w14:textId="77777777" w:rsidR="000D033E" w:rsidRDefault="000D033E"/>
        </w:tc>
      </w:tr>
      <w:tr w:rsidR="000D033E" w14:paraId="331DBAF6" w14:textId="77777777">
        <w:tc>
          <w:tcPr>
            <w:tcW w:w="2880" w:type="dxa"/>
          </w:tcPr>
          <w:p w14:paraId="1058DCAF" w14:textId="77777777" w:rsidR="000D033E" w:rsidRDefault="000D033E"/>
        </w:tc>
        <w:tc>
          <w:tcPr>
            <w:tcW w:w="2880" w:type="dxa"/>
          </w:tcPr>
          <w:p w14:paraId="3C16DD3F" w14:textId="77777777" w:rsidR="000D033E" w:rsidRDefault="000D033E"/>
        </w:tc>
        <w:tc>
          <w:tcPr>
            <w:tcW w:w="2880" w:type="dxa"/>
          </w:tcPr>
          <w:p w14:paraId="54329227" w14:textId="77777777" w:rsidR="000D033E" w:rsidRDefault="000D033E"/>
        </w:tc>
      </w:tr>
      <w:tr w:rsidR="000D033E" w14:paraId="26B3D32B" w14:textId="77777777">
        <w:tc>
          <w:tcPr>
            <w:tcW w:w="2880" w:type="dxa"/>
          </w:tcPr>
          <w:p w14:paraId="169A2C36" w14:textId="77777777" w:rsidR="000D033E" w:rsidRDefault="000D033E"/>
        </w:tc>
        <w:tc>
          <w:tcPr>
            <w:tcW w:w="2880" w:type="dxa"/>
          </w:tcPr>
          <w:p w14:paraId="339ED9FA" w14:textId="77777777" w:rsidR="000D033E" w:rsidRDefault="000D033E"/>
        </w:tc>
        <w:tc>
          <w:tcPr>
            <w:tcW w:w="2880" w:type="dxa"/>
          </w:tcPr>
          <w:p w14:paraId="701D14CC" w14:textId="77777777" w:rsidR="000D033E" w:rsidRDefault="000D033E"/>
        </w:tc>
      </w:tr>
      <w:tr w:rsidR="000D033E" w14:paraId="734970B6" w14:textId="77777777">
        <w:tc>
          <w:tcPr>
            <w:tcW w:w="2880" w:type="dxa"/>
          </w:tcPr>
          <w:p w14:paraId="5BB8D23D" w14:textId="77777777" w:rsidR="000D033E" w:rsidRDefault="000D033E"/>
        </w:tc>
        <w:tc>
          <w:tcPr>
            <w:tcW w:w="2880" w:type="dxa"/>
          </w:tcPr>
          <w:p w14:paraId="5C666226" w14:textId="77777777" w:rsidR="000D033E" w:rsidRDefault="000D033E"/>
        </w:tc>
        <w:tc>
          <w:tcPr>
            <w:tcW w:w="2880" w:type="dxa"/>
          </w:tcPr>
          <w:p w14:paraId="5ED02C89" w14:textId="77777777" w:rsidR="000D033E" w:rsidRDefault="000D033E"/>
        </w:tc>
      </w:tr>
      <w:tr w:rsidR="000D033E" w14:paraId="6DE0700A" w14:textId="77777777">
        <w:tc>
          <w:tcPr>
            <w:tcW w:w="2880" w:type="dxa"/>
          </w:tcPr>
          <w:p w14:paraId="6375FA5D" w14:textId="77777777" w:rsidR="000D033E" w:rsidRDefault="000D033E"/>
        </w:tc>
        <w:tc>
          <w:tcPr>
            <w:tcW w:w="2880" w:type="dxa"/>
          </w:tcPr>
          <w:p w14:paraId="4012B28D" w14:textId="77777777" w:rsidR="000D033E" w:rsidRDefault="000D033E"/>
        </w:tc>
        <w:tc>
          <w:tcPr>
            <w:tcW w:w="2880" w:type="dxa"/>
          </w:tcPr>
          <w:p w14:paraId="2858B33A" w14:textId="77777777" w:rsidR="000D033E" w:rsidRDefault="000D033E"/>
        </w:tc>
      </w:tr>
      <w:tr w:rsidR="000D033E" w14:paraId="6190BDEA" w14:textId="77777777">
        <w:tc>
          <w:tcPr>
            <w:tcW w:w="2880" w:type="dxa"/>
          </w:tcPr>
          <w:p w14:paraId="563723C5" w14:textId="77777777" w:rsidR="000D033E" w:rsidRDefault="000D033E"/>
        </w:tc>
        <w:tc>
          <w:tcPr>
            <w:tcW w:w="2880" w:type="dxa"/>
          </w:tcPr>
          <w:p w14:paraId="1C642B63" w14:textId="77777777" w:rsidR="000D033E" w:rsidRDefault="000D033E"/>
        </w:tc>
        <w:tc>
          <w:tcPr>
            <w:tcW w:w="2880" w:type="dxa"/>
          </w:tcPr>
          <w:p w14:paraId="49E1413E" w14:textId="77777777" w:rsidR="000D033E" w:rsidRDefault="000D033E"/>
        </w:tc>
      </w:tr>
      <w:tr w:rsidR="000D033E" w14:paraId="6687E3A6" w14:textId="77777777">
        <w:tc>
          <w:tcPr>
            <w:tcW w:w="2880" w:type="dxa"/>
          </w:tcPr>
          <w:p w14:paraId="08D2A469" w14:textId="77777777" w:rsidR="000D033E" w:rsidRDefault="000D033E"/>
        </w:tc>
        <w:tc>
          <w:tcPr>
            <w:tcW w:w="2880" w:type="dxa"/>
          </w:tcPr>
          <w:p w14:paraId="13FA00ED" w14:textId="77777777" w:rsidR="000D033E" w:rsidRDefault="000D033E"/>
        </w:tc>
        <w:tc>
          <w:tcPr>
            <w:tcW w:w="2880" w:type="dxa"/>
          </w:tcPr>
          <w:p w14:paraId="79024116" w14:textId="77777777" w:rsidR="000D033E" w:rsidRDefault="000D033E"/>
        </w:tc>
      </w:tr>
      <w:tr w:rsidR="000D033E" w14:paraId="0C2ADD6B" w14:textId="77777777">
        <w:tc>
          <w:tcPr>
            <w:tcW w:w="2880" w:type="dxa"/>
          </w:tcPr>
          <w:p w14:paraId="06353E7C" w14:textId="77777777" w:rsidR="000D033E" w:rsidRDefault="000D033E"/>
        </w:tc>
        <w:tc>
          <w:tcPr>
            <w:tcW w:w="2880" w:type="dxa"/>
          </w:tcPr>
          <w:p w14:paraId="43AAD318" w14:textId="77777777" w:rsidR="000D033E" w:rsidRDefault="000D033E"/>
        </w:tc>
        <w:tc>
          <w:tcPr>
            <w:tcW w:w="2880" w:type="dxa"/>
          </w:tcPr>
          <w:p w14:paraId="0B711477" w14:textId="77777777" w:rsidR="000D033E" w:rsidRDefault="000D033E"/>
        </w:tc>
      </w:tr>
      <w:tr w:rsidR="000D033E" w14:paraId="76DDDCC0" w14:textId="77777777">
        <w:tc>
          <w:tcPr>
            <w:tcW w:w="2880" w:type="dxa"/>
          </w:tcPr>
          <w:p w14:paraId="637D1096" w14:textId="77777777" w:rsidR="000D033E" w:rsidRDefault="000D033E"/>
        </w:tc>
        <w:tc>
          <w:tcPr>
            <w:tcW w:w="2880" w:type="dxa"/>
          </w:tcPr>
          <w:p w14:paraId="4FF2259B" w14:textId="77777777" w:rsidR="000D033E" w:rsidRDefault="000D033E"/>
        </w:tc>
        <w:tc>
          <w:tcPr>
            <w:tcW w:w="2880" w:type="dxa"/>
          </w:tcPr>
          <w:p w14:paraId="1799805B" w14:textId="77777777" w:rsidR="000D033E" w:rsidRDefault="000D033E"/>
        </w:tc>
      </w:tr>
      <w:tr w:rsidR="000D033E" w14:paraId="6ECDD10F" w14:textId="77777777">
        <w:tc>
          <w:tcPr>
            <w:tcW w:w="2880" w:type="dxa"/>
          </w:tcPr>
          <w:p w14:paraId="386AACB5" w14:textId="77777777" w:rsidR="000D033E" w:rsidRDefault="000D033E"/>
        </w:tc>
        <w:tc>
          <w:tcPr>
            <w:tcW w:w="2880" w:type="dxa"/>
          </w:tcPr>
          <w:p w14:paraId="6F707870" w14:textId="77777777" w:rsidR="000D033E" w:rsidRDefault="000D033E"/>
        </w:tc>
        <w:tc>
          <w:tcPr>
            <w:tcW w:w="2880" w:type="dxa"/>
          </w:tcPr>
          <w:p w14:paraId="48C954FA" w14:textId="77777777" w:rsidR="000D033E" w:rsidRDefault="000D033E"/>
        </w:tc>
      </w:tr>
      <w:tr w:rsidR="000D033E" w14:paraId="46F35DBD" w14:textId="77777777">
        <w:tc>
          <w:tcPr>
            <w:tcW w:w="2880" w:type="dxa"/>
          </w:tcPr>
          <w:p w14:paraId="68DA2F46" w14:textId="77777777" w:rsidR="000D033E" w:rsidRDefault="000D033E"/>
        </w:tc>
        <w:tc>
          <w:tcPr>
            <w:tcW w:w="2880" w:type="dxa"/>
          </w:tcPr>
          <w:p w14:paraId="15546FF7" w14:textId="77777777" w:rsidR="000D033E" w:rsidRDefault="000D033E"/>
        </w:tc>
        <w:tc>
          <w:tcPr>
            <w:tcW w:w="2880" w:type="dxa"/>
          </w:tcPr>
          <w:p w14:paraId="635820E8" w14:textId="77777777" w:rsidR="000D033E" w:rsidRDefault="000D033E"/>
        </w:tc>
      </w:tr>
      <w:tr w:rsidR="000D033E" w14:paraId="136B9031" w14:textId="77777777">
        <w:tc>
          <w:tcPr>
            <w:tcW w:w="2880" w:type="dxa"/>
          </w:tcPr>
          <w:p w14:paraId="0160065D" w14:textId="77777777" w:rsidR="000D033E" w:rsidRDefault="000D033E"/>
        </w:tc>
        <w:tc>
          <w:tcPr>
            <w:tcW w:w="2880" w:type="dxa"/>
          </w:tcPr>
          <w:p w14:paraId="5BE0C412" w14:textId="77777777" w:rsidR="000D033E" w:rsidRDefault="000D033E"/>
        </w:tc>
        <w:tc>
          <w:tcPr>
            <w:tcW w:w="2880" w:type="dxa"/>
          </w:tcPr>
          <w:p w14:paraId="58CEDFC6" w14:textId="77777777" w:rsidR="000D033E" w:rsidRDefault="000D033E"/>
        </w:tc>
      </w:tr>
      <w:tr w:rsidR="000D033E" w14:paraId="42798410" w14:textId="77777777">
        <w:tc>
          <w:tcPr>
            <w:tcW w:w="2880" w:type="dxa"/>
          </w:tcPr>
          <w:p w14:paraId="20875270" w14:textId="77777777" w:rsidR="000D033E" w:rsidRDefault="000D033E"/>
        </w:tc>
        <w:tc>
          <w:tcPr>
            <w:tcW w:w="2880" w:type="dxa"/>
          </w:tcPr>
          <w:p w14:paraId="027253BB" w14:textId="77777777" w:rsidR="000D033E" w:rsidRDefault="000D033E"/>
        </w:tc>
        <w:tc>
          <w:tcPr>
            <w:tcW w:w="2880" w:type="dxa"/>
          </w:tcPr>
          <w:p w14:paraId="7702D385" w14:textId="77777777" w:rsidR="000D033E" w:rsidRDefault="000D033E"/>
        </w:tc>
      </w:tr>
      <w:tr w:rsidR="000D033E" w14:paraId="2B4C5CC2" w14:textId="77777777">
        <w:tc>
          <w:tcPr>
            <w:tcW w:w="2880" w:type="dxa"/>
          </w:tcPr>
          <w:p w14:paraId="4ACC3633" w14:textId="77777777" w:rsidR="000D033E" w:rsidRDefault="000D033E"/>
        </w:tc>
        <w:tc>
          <w:tcPr>
            <w:tcW w:w="2880" w:type="dxa"/>
          </w:tcPr>
          <w:p w14:paraId="17481AF2" w14:textId="77777777" w:rsidR="000D033E" w:rsidRDefault="000D033E"/>
        </w:tc>
        <w:tc>
          <w:tcPr>
            <w:tcW w:w="2880" w:type="dxa"/>
          </w:tcPr>
          <w:p w14:paraId="443E7647" w14:textId="77777777" w:rsidR="000D033E" w:rsidRDefault="000D033E"/>
        </w:tc>
      </w:tr>
      <w:tr w:rsidR="000D033E" w14:paraId="0B35EA7E" w14:textId="77777777">
        <w:tc>
          <w:tcPr>
            <w:tcW w:w="2880" w:type="dxa"/>
          </w:tcPr>
          <w:p w14:paraId="2B8F4596" w14:textId="77777777" w:rsidR="000D033E" w:rsidRDefault="000D033E"/>
        </w:tc>
        <w:tc>
          <w:tcPr>
            <w:tcW w:w="2880" w:type="dxa"/>
          </w:tcPr>
          <w:p w14:paraId="326D4D6E" w14:textId="77777777" w:rsidR="000D033E" w:rsidRDefault="000D033E"/>
        </w:tc>
        <w:tc>
          <w:tcPr>
            <w:tcW w:w="2880" w:type="dxa"/>
          </w:tcPr>
          <w:p w14:paraId="264048CF" w14:textId="77777777" w:rsidR="000D033E" w:rsidRDefault="000D033E"/>
        </w:tc>
      </w:tr>
      <w:tr w:rsidR="000D033E" w14:paraId="7D248C45" w14:textId="77777777">
        <w:tc>
          <w:tcPr>
            <w:tcW w:w="2880" w:type="dxa"/>
          </w:tcPr>
          <w:p w14:paraId="2E71AD94" w14:textId="77777777" w:rsidR="000D033E" w:rsidRDefault="000D033E"/>
        </w:tc>
        <w:tc>
          <w:tcPr>
            <w:tcW w:w="2880" w:type="dxa"/>
          </w:tcPr>
          <w:p w14:paraId="5A1CDD62" w14:textId="77777777" w:rsidR="000D033E" w:rsidRDefault="000D033E"/>
        </w:tc>
        <w:tc>
          <w:tcPr>
            <w:tcW w:w="2880" w:type="dxa"/>
          </w:tcPr>
          <w:p w14:paraId="2065D18B" w14:textId="77777777" w:rsidR="000D033E" w:rsidRDefault="000D033E"/>
        </w:tc>
      </w:tr>
      <w:tr w:rsidR="000D033E" w14:paraId="6576EA80" w14:textId="77777777">
        <w:tc>
          <w:tcPr>
            <w:tcW w:w="2880" w:type="dxa"/>
          </w:tcPr>
          <w:p w14:paraId="7E263DE8" w14:textId="77777777" w:rsidR="000D033E" w:rsidRDefault="000D033E"/>
        </w:tc>
        <w:tc>
          <w:tcPr>
            <w:tcW w:w="2880" w:type="dxa"/>
          </w:tcPr>
          <w:p w14:paraId="1C21DD74" w14:textId="77777777" w:rsidR="000D033E" w:rsidRDefault="000D033E"/>
        </w:tc>
        <w:tc>
          <w:tcPr>
            <w:tcW w:w="2880" w:type="dxa"/>
          </w:tcPr>
          <w:p w14:paraId="5A395B78" w14:textId="77777777" w:rsidR="000D033E" w:rsidRDefault="000D033E"/>
        </w:tc>
      </w:tr>
      <w:tr w:rsidR="000D033E" w14:paraId="12919B36" w14:textId="77777777">
        <w:tc>
          <w:tcPr>
            <w:tcW w:w="2880" w:type="dxa"/>
          </w:tcPr>
          <w:p w14:paraId="1E0F1D86" w14:textId="77777777" w:rsidR="000D033E" w:rsidRDefault="000D033E"/>
        </w:tc>
        <w:tc>
          <w:tcPr>
            <w:tcW w:w="2880" w:type="dxa"/>
          </w:tcPr>
          <w:p w14:paraId="44EC5C2B" w14:textId="77777777" w:rsidR="000D033E" w:rsidRDefault="000D033E"/>
        </w:tc>
        <w:tc>
          <w:tcPr>
            <w:tcW w:w="2880" w:type="dxa"/>
          </w:tcPr>
          <w:p w14:paraId="3A98CA31" w14:textId="77777777" w:rsidR="000D033E" w:rsidRDefault="000D033E"/>
        </w:tc>
      </w:tr>
    </w:tbl>
    <w:p w14:paraId="76FC1F2F" w14:textId="77777777" w:rsidR="00B323BA" w:rsidRDefault="00B323BA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2087489">
    <w:abstractNumId w:val="8"/>
  </w:num>
  <w:num w:numId="2" w16cid:durableId="1001541028">
    <w:abstractNumId w:val="6"/>
  </w:num>
  <w:num w:numId="3" w16cid:durableId="1529492581">
    <w:abstractNumId w:val="5"/>
  </w:num>
  <w:num w:numId="4" w16cid:durableId="314528606">
    <w:abstractNumId w:val="4"/>
  </w:num>
  <w:num w:numId="5" w16cid:durableId="648095398">
    <w:abstractNumId w:val="7"/>
  </w:num>
  <w:num w:numId="6" w16cid:durableId="629752370">
    <w:abstractNumId w:val="3"/>
  </w:num>
  <w:num w:numId="7" w16cid:durableId="502164791">
    <w:abstractNumId w:val="2"/>
  </w:num>
  <w:num w:numId="8" w16cid:durableId="1146822897">
    <w:abstractNumId w:val="1"/>
  </w:num>
  <w:num w:numId="9" w16cid:durableId="181352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033E"/>
    <w:rsid w:val="0015074B"/>
    <w:rsid w:val="0029639D"/>
    <w:rsid w:val="00326F90"/>
    <w:rsid w:val="006A6939"/>
    <w:rsid w:val="00AA1D8D"/>
    <w:rsid w:val="00B323B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EB4D2A"/>
  <w14:defaultImageDpi w14:val="300"/>
  <w15:docId w15:val="{B3F1D2F6-B0B6-476E-965A-2E83F436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Birgit Ruder</cp:lastModifiedBy>
  <cp:revision>2</cp:revision>
  <dcterms:created xsi:type="dcterms:W3CDTF">2025-08-17T15:48:00Z</dcterms:created>
  <dcterms:modified xsi:type="dcterms:W3CDTF">2025-08-17T15:48:00Z</dcterms:modified>
  <cp:category/>
</cp:coreProperties>
</file>